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Мансура </w:t>
      </w:r>
      <w:r>
        <w:rPr>
          <w:rFonts w:ascii="Times New Roman" w:eastAsia="Times New Roman" w:hAnsi="Times New Roman" w:cs="Times New Roman"/>
          <w:sz w:val="28"/>
          <w:szCs w:val="28"/>
        </w:rPr>
        <w:t>Гаппоровича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Саибов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Р-404 Тюмень-Тобольск-Ханты-Мансийск,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впереди </w:t>
      </w:r>
      <w:r>
        <w:rPr>
          <w:rFonts w:ascii="Times New Roman" w:eastAsia="Times New Roman" w:hAnsi="Times New Roman" w:cs="Times New Roman"/>
          <w:sz w:val="28"/>
          <w:szCs w:val="28"/>
        </w:rPr>
        <w:t>движущегося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Саибов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полностью.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учесть, что у него на иждивении находятся семеро несовершеннолетних детей, является единственным кормильцем в семье.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Саибова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Саибова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КоАП </w:t>
      </w:r>
      <w:r>
        <w:rPr>
          <w:rStyle w:val="cat-ExternalSystemDefinedgrp-3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Саибов </w:t>
      </w:r>
      <w:r>
        <w:rPr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24.03.2025 в 13:40, на 842 км а/д Р-404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6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 дороги, предназначенную для встречного движения,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Саибов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24.03.2025 в 13:40, на 842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6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4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Саибов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 роты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 О</w:t>
      </w:r>
      <w:r>
        <w:rPr>
          <w:rFonts w:ascii="Times New Roman" w:eastAsia="Times New Roman" w:hAnsi="Times New Roman" w:cs="Times New Roman"/>
          <w:sz w:val="28"/>
          <w:szCs w:val="28"/>
        </w:rPr>
        <w:t>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Саибов М.Г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13:40, на 842 км а/д Р-404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6rplc-5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5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>842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</w:t>
      </w:r>
      <w:r>
        <w:rPr>
          <w:rStyle w:val="cat-CarMakeModelgrp-26rplc-5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5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обгон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 обязаны знать и соблюдать относящиеся к ним требования данных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5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5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5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5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5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Саибовым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Саибову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Мансура </w:t>
      </w:r>
      <w:r>
        <w:rPr>
          <w:rFonts w:ascii="Times New Roman" w:eastAsia="Times New Roman" w:hAnsi="Times New Roman" w:cs="Times New Roman"/>
          <w:sz w:val="28"/>
          <w:szCs w:val="28"/>
        </w:rPr>
        <w:t>Гаппоровича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4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1881048625091000</w:t>
      </w:r>
      <w:r>
        <w:rPr>
          <w:rFonts w:ascii="Times New Roman" w:eastAsia="Times New Roman" w:hAnsi="Times New Roman" w:cs="Times New Roman"/>
          <w:sz w:val="28"/>
          <w:szCs w:val="28"/>
        </w:rPr>
        <w:t>7771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CarMakeModelgrp-26rplc-35">
    <w:name w:val="cat-CarMakeModel grp-26 rplc-35"/>
    <w:basedOn w:val="DefaultParagraphFont"/>
  </w:style>
  <w:style w:type="character" w:customStyle="1" w:styleId="cat-CarNumbergrp-27rplc-36">
    <w:name w:val="cat-CarNumber grp-27 rplc-36"/>
    <w:basedOn w:val="DefaultParagraphFont"/>
  </w:style>
  <w:style w:type="character" w:customStyle="1" w:styleId="cat-CarMakeModelgrp-26rplc-43">
    <w:name w:val="cat-CarMakeModel grp-26 rplc-43"/>
    <w:basedOn w:val="DefaultParagraphFont"/>
  </w:style>
  <w:style w:type="character" w:customStyle="1" w:styleId="cat-CarNumbergrp-27rplc-44">
    <w:name w:val="cat-CarNumber grp-27 rplc-44"/>
    <w:basedOn w:val="DefaultParagraphFont"/>
  </w:style>
  <w:style w:type="character" w:customStyle="1" w:styleId="cat-CarMakeModelgrp-26rplc-51">
    <w:name w:val="cat-CarMakeModel grp-26 rplc-51"/>
    <w:basedOn w:val="DefaultParagraphFont"/>
  </w:style>
  <w:style w:type="character" w:customStyle="1" w:styleId="cat-CarNumbergrp-27rplc-52">
    <w:name w:val="cat-CarNumber grp-27 rplc-52"/>
    <w:basedOn w:val="DefaultParagraphFont"/>
  </w:style>
  <w:style w:type="character" w:customStyle="1" w:styleId="cat-CarMakeModelgrp-26rplc-54">
    <w:name w:val="cat-CarMakeModel grp-26 rplc-54"/>
    <w:basedOn w:val="DefaultParagraphFont"/>
  </w:style>
  <w:style w:type="character" w:customStyle="1" w:styleId="cat-CarNumbergrp-27rplc-55">
    <w:name w:val="cat-CarNumber grp-27 rplc-55"/>
    <w:basedOn w:val="DefaultParagraphFont"/>
  </w:style>
  <w:style w:type="character" w:customStyle="1" w:styleId="cat-ExternalSystemDefinedgrp-35rplc-57">
    <w:name w:val="cat-ExternalSystemDefined grp-35 rplc-57"/>
    <w:basedOn w:val="DefaultParagraphFont"/>
  </w:style>
  <w:style w:type="character" w:customStyle="1" w:styleId="cat-ExternalSystemDefinedgrp-35rplc-59">
    <w:name w:val="cat-ExternalSystemDefined grp-35 rplc-59"/>
    <w:basedOn w:val="DefaultParagraphFont"/>
  </w:style>
  <w:style w:type="character" w:customStyle="1" w:styleId="cat-ExternalSystemDefinedgrp-35rplc-60">
    <w:name w:val="cat-ExternalSystemDefined grp-35 rplc-60"/>
    <w:basedOn w:val="DefaultParagraphFont"/>
  </w:style>
  <w:style w:type="character" w:customStyle="1" w:styleId="cat-ExternalSystemDefinedgrp-35rplc-61">
    <w:name w:val="cat-ExternalSystemDefined grp-35 rplc-61"/>
    <w:basedOn w:val="DefaultParagraphFont"/>
  </w:style>
  <w:style w:type="character" w:customStyle="1" w:styleId="cat-ExternalSystemDefinedgrp-35rplc-62">
    <w:name w:val="cat-ExternalSystemDefined grp-35 rplc-62"/>
    <w:basedOn w:val="DefaultParagraphFont"/>
  </w:style>
  <w:style w:type="character" w:customStyle="1" w:styleId="cat-OrganizationNamegrp-24rplc-68">
    <w:name w:val="cat-OrganizationName grp-24 rplc-68"/>
    <w:basedOn w:val="DefaultParagraphFont"/>
  </w:style>
  <w:style w:type="character" w:customStyle="1" w:styleId="cat-UserDefinedgrp-41rplc-76">
    <w:name w:val="cat-UserDefined grp-41 rplc-76"/>
    <w:basedOn w:val="DefaultParagraphFont"/>
  </w:style>
  <w:style w:type="character" w:customStyle="1" w:styleId="cat-UserDefinedgrp-42rplc-79">
    <w:name w:val="cat-UserDefined grp-42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48809&amp;dst=100064&amp;field=134&amp;date=30.06.2024" TargetMode="External" /><Relationship Id="rId5" Type="http://schemas.openxmlformats.org/officeDocument/2006/relationships/hyperlink" Target="https://login.consultant.ru/link/?req=doc&amp;demo=2&amp;base=LAW&amp;n=448809&amp;dst=100015&amp;field=134&amp;date=30.06.202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